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116B2C" w:rsidP="00BE5474" w:rsidRDefault="00A06820" w14:paraId="184FCB0E" wp14:textId="77777777">
      <w:pPr>
        <w:jc w:val="center"/>
      </w:pPr>
      <w:r>
        <w:rPr>
          <w:b/>
          <w:noProof/>
          <w:sz w:val="40"/>
        </w:rPr>
        <w:drawing>
          <wp:inline xmlns:wp14="http://schemas.microsoft.com/office/word/2010/wordprocessingDrawing" distT="0" distB="0" distL="0" distR="0" wp14:anchorId="7F60220C" wp14:editId="7777777">
            <wp:extent cx="1209675" cy="1209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inline>
        </w:drawing>
      </w:r>
      <w:r w:rsidR="0006560B">
        <w:rPr>
          <w:b/>
          <w:sz w:val="40"/>
        </w:rPr>
        <w:t>THE RISE SCHOLARSHIP</w:t>
      </w:r>
      <w:r w:rsidR="00F345A8">
        <w:rPr>
          <w:b/>
          <w:sz w:val="40"/>
        </w:rPr>
        <w:t>- APPLICATION</w:t>
      </w:r>
    </w:p>
    <w:p xmlns:wp14="http://schemas.microsoft.com/office/word/2010/wordml" w:rsidR="00116B2C" w:rsidRDefault="00116B2C" w14:paraId="672A6659" wp14:textId="77777777"/>
    <w:p xmlns:wp14="http://schemas.microsoft.com/office/word/2010/wordml" w:rsidR="00116B2C" w:rsidRDefault="0006560B" w14:paraId="2926BC95" wp14:textId="77777777">
      <w:pPr>
        <w:jc w:val="both"/>
      </w:pPr>
      <w:r>
        <w:rPr>
          <w:sz w:val="24"/>
        </w:rPr>
        <w:t>At RISE Community Services, we believe that every person deserves the opportunity to live their best life — a life filled with purpose, connection, and possibility.</w:t>
      </w:r>
    </w:p>
    <w:p xmlns:wp14="http://schemas.microsoft.com/office/word/2010/wordml" w:rsidR="00116B2C" w:rsidRDefault="0006560B" w14:paraId="1649DD8F" wp14:textId="77777777">
      <w:pPr>
        <w:jc w:val="both"/>
      </w:pPr>
      <w:r>
        <w:rPr>
          <w:sz w:val="24"/>
        </w:rPr>
        <w:t xml:space="preserve">The RISE Scholarship was created to help individuals and families </w:t>
      </w:r>
      <w:r>
        <w:rPr>
          <w:sz w:val="24"/>
        </w:rPr>
        <w:t>overcome barriers and move confidently toward their dreams.</w:t>
      </w:r>
    </w:p>
    <w:p xmlns:wp14="http://schemas.microsoft.com/office/word/2010/wordml" w:rsidR="00116B2C" w:rsidRDefault="0006560B" w14:paraId="38FEAC5A" wp14:textId="77777777">
      <w:pPr>
        <w:jc w:val="both"/>
      </w:pPr>
      <w:r>
        <w:rPr>
          <w:sz w:val="24"/>
        </w:rPr>
        <w:t>Whether you’re seeking support to develop new skills, need adaptive equipment or therapies, explore employment opportunities, access transportation, or enhance your daily living — this scholarship</w:t>
      </w:r>
      <w:r>
        <w:rPr>
          <w:sz w:val="24"/>
        </w:rPr>
        <w:t xml:space="preserve"> is here to help you take that next step forward.</w:t>
      </w:r>
    </w:p>
    <w:p xmlns:wp14="http://schemas.microsoft.com/office/word/2010/wordml" w:rsidR="00F345A8" w:rsidRDefault="0006560B" w14:paraId="06A442DF" wp14:textId="77777777">
      <w:pPr>
        <w:jc w:val="both"/>
      </w:pPr>
      <w:r>
        <w:rPr>
          <w:sz w:val="24"/>
        </w:rPr>
        <w:t>We understand that life can bring unexpected challenges, but it can also bring incredible moments of growth. The RISE Scholarship exists to remind you that your journey matters — and that you are not alone.</w:t>
      </w:r>
      <w:r>
        <w:rPr>
          <w:sz w:val="24"/>
        </w:rPr>
        <w:t xml:space="preserve"> Our community stands beside you, ready to help build pathways to empower you to live, work, and engage.</w:t>
      </w:r>
    </w:p>
    <w:p xmlns:wp14="http://schemas.microsoft.com/office/word/2010/wordml" w:rsidR="00116B2C" w:rsidRDefault="0006560B" w14:paraId="12096AED" wp14:textId="77777777">
      <w:pPr>
        <w:jc w:val="both"/>
      </w:pPr>
      <w:r>
        <w:rPr>
          <w:sz w:val="24"/>
        </w:rPr>
        <w:t>Once your application is received, RISE will contact you, or your support team, to obtain any additional information needed for your request. Once your</w:t>
      </w:r>
      <w:r>
        <w:rPr>
          <w:sz w:val="24"/>
        </w:rPr>
        <w:t xml:space="preserve"> application has been reviewed by The RISE Funding Allocation Committee, a member from RISE staff will contact you to discuss the next steps.</w:t>
      </w:r>
    </w:p>
    <w:p xmlns:wp14="http://schemas.microsoft.com/office/word/2010/wordml" w:rsidR="00F345A8" w:rsidP="00F345A8" w:rsidRDefault="0006560B" w14:paraId="1C02AEFC" wp14:textId="77777777">
      <w:r>
        <w:t>Please complete all applicable fields. Attach documentation where requested.</w:t>
      </w:r>
      <w:r w:rsidR="00F345A8">
        <w:t xml:space="preserve"> </w:t>
      </w:r>
      <w:r w:rsidR="00F345A8">
        <w:t>Send completed applications to info@watchusrise.org. For questions, call 660-747-7990 and ask for the Community Resource Specialist.</w:t>
      </w:r>
    </w:p>
    <w:p xmlns:wp14="http://schemas.microsoft.com/office/word/2010/wordml" w:rsidR="00116B2C" w:rsidRDefault="0006560B" w14:paraId="60BCFCEA" wp14:textId="77777777">
      <w:r>
        <w:rPr>
          <w:b/>
          <w:sz w:val="24"/>
        </w:rPr>
        <w:t>Submission Details</w:t>
      </w:r>
    </w:p>
    <w:tbl>
      <w:tblPr>
        <w:tblStyle w:val="TableGrid"/>
        <w:tblW w:w="10224" w:type="dxa"/>
        <w:tblLook w:val="04A0" w:firstRow="1" w:lastRow="0" w:firstColumn="1" w:lastColumn="0" w:noHBand="0" w:noVBand="1"/>
      </w:tblPr>
      <w:tblGrid>
        <w:gridCol w:w="2556"/>
        <w:gridCol w:w="1470"/>
        <w:gridCol w:w="3150"/>
        <w:gridCol w:w="3048"/>
      </w:tblGrid>
      <w:tr xmlns:wp14="http://schemas.microsoft.com/office/word/2010/wordml" w:rsidR="00116B2C" w:rsidTr="218B01E0" w14:paraId="1EA8B3C3" wp14:textId="77777777">
        <w:tc>
          <w:tcPr>
            <w:tcW w:w="2556" w:type="dxa"/>
            <w:shd w:val="clear" w:color="auto" w:fill="D9D9D9" w:themeFill="background1" w:themeFillShade="D9"/>
            <w:tcMar/>
          </w:tcPr>
          <w:p w:rsidR="00116B2C" w:rsidRDefault="0006560B" w14:paraId="45E61495" wp14:textId="77777777">
            <w:r>
              <w:t>Emergency Request</w:t>
            </w:r>
          </w:p>
        </w:tc>
        <w:tc>
          <w:tcPr>
            <w:tcW w:w="1470" w:type="dxa"/>
            <w:shd w:val="clear" w:color="auto" w:fill="D9D9D9" w:themeFill="background1" w:themeFillShade="D9"/>
            <w:tcMar/>
          </w:tcPr>
          <w:p w:rsidR="00116B2C" w:rsidRDefault="0006560B" w14:paraId="491072FA" wp14:textId="77777777">
            <w:r>
              <w:t>Date</w:t>
            </w:r>
          </w:p>
        </w:tc>
        <w:tc>
          <w:tcPr>
            <w:tcW w:w="3150" w:type="dxa"/>
            <w:shd w:val="clear" w:color="auto" w:fill="D9D9D9" w:themeFill="background1" w:themeFillShade="D9"/>
            <w:tcMar/>
          </w:tcPr>
          <w:p w:rsidR="00116B2C" w:rsidRDefault="0006560B" w14:paraId="3499B33A" wp14:textId="7FAB249E">
            <w:r w:rsidR="308FCF08">
              <w:rPr/>
              <w:t>Representative or Advocate:</w:t>
            </w:r>
          </w:p>
        </w:tc>
        <w:tc>
          <w:tcPr>
            <w:tcW w:w="3048" w:type="dxa"/>
            <w:shd w:val="clear" w:color="auto" w:fill="D9D9D9" w:themeFill="background1" w:themeFillShade="D9"/>
            <w:tcMar/>
          </w:tcPr>
          <w:p w:rsidR="00116B2C" w:rsidRDefault="0006560B" w14:paraId="5FD9570F" wp14:textId="10A1B983">
            <w:r w:rsidR="6D19312D">
              <w:rPr/>
              <w:t>Contact information:</w:t>
            </w:r>
            <w:r w:rsidR="4F4D3789">
              <w:rPr/>
              <w:t xml:space="preserve"> email and phone number</w:t>
            </w:r>
          </w:p>
        </w:tc>
      </w:tr>
      <w:tr xmlns:wp14="http://schemas.microsoft.com/office/word/2010/wordml" w:rsidR="00116B2C" w:rsidTr="218B01E0" w14:paraId="0D1C84E6" wp14:textId="77777777">
        <w:tc>
          <w:tcPr>
            <w:tcW w:w="2556" w:type="dxa"/>
            <w:tcMar/>
          </w:tcPr>
          <w:p w:rsidR="00116B2C" w:rsidRDefault="0006560B" w14:paraId="412DD878" wp14:textId="77777777">
            <w:r>
              <w:t>☐</w:t>
            </w:r>
          </w:p>
        </w:tc>
        <w:tc>
          <w:tcPr>
            <w:tcW w:w="1470" w:type="dxa"/>
            <w:tcMar/>
          </w:tcPr>
          <w:p w:rsidR="00116B2C" w:rsidRDefault="00116B2C" w14:paraId="0A37501D" wp14:textId="77777777"/>
        </w:tc>
        <w:tc>
          <w:tcPr>
            <w:tcW w:w="3150" w:type="dxa"/>
            <w:tcMar/>
          </w:tcPr>
          <w:p w:rsidR="00116B2C" w:rsidRDefault="00116B2C" w14:paraId="5DAB6C7B" wp14:textId="77777777"/>
        </w:tc>
        <w:tc>
          <w:tcPr>
            <w:tcW w:w="3048" w:type="dxa"/>
            <w:tcMar/>
          </w:tcPr>
          <w:p w:rsidR="00116B2C" w:rsidRDefault="00116B2C" w14:paraId="707025FC" wp14:textId="12F17369"/>
          <w:p w:rsidR="00116B2C" w:rsidRDefault="00116B2C" w14:paraId="02EB378F" wp14:textId="56D80EC7"/>
        </w:tc>
      </w:tr>
    </w:tbl>
    <w:p xmlns:wp14="http://schemas.microsoft.com/office/word/2010/wordml" w:rsidR="00116B2C" w:rsidRDefault="0006560B" w14:paraId="58CFEE7C" wp14:textId="77777777">
      <w:r>
        <w:rPr>
          <w:b/>
          <w:sz w:val="24"/>
        </w:rPr>
        <w:t>Applicant Information</w:t>
      </w:r>
    </w:p>
    <w:tbl>
      <w:tblPr>
        <w:tblStyle w:val="TableGrid"/>
        <w:tblW w:w="0" w:type="auto"/>
        <w:tblLook w:val="04A0" w:firstRow="1" w:lastRow="0" w:firstColumn="1" w:lastColumn="0" w:noHBand="0" w:noVBand="1"/>
      </w:tblPr>
      <w:tblGrid>
        <w:gridCol w:w="2556"/>
        <w:gridCol w:w="2556"/>
        <w:gridCol w:w="2556"/>
        <w:gridCol w:w="2556"/>
      </w:tblGrid>
      <w:tr xmlns:wp14="http://schemas.microsoft.com/office/word/2010/wordml" w:rsidR="00116B2C" w:rsidTr="218B01E0" w14:paraId="2F4F1CDB" wp14:textId="77777777">
        <w:tc>
          <w:tcPr>
            <w:tcW w:w="2556" w:type="dxa"/>
            <w:shd w:val="clear" w:color="auto" w:fill="D9D9D9" w:themeFill="background1" w:themeFillShade="D9"/>
            <w:tcMar/>
          </w:tcPr>
          <w:p w:rsidR="00116B2C" w:rsidRDefault="0006560B" w14:paraId="1F443238" wp14:textId="77777777">
            <w:r>
              <w:t>Applicant Name</w:t>
            </w:r>
          </w:p>
        </w:tc>
        <w:tc>
          <w:tcPr>
            <w:tcW w:w="2556" w:type="dxa"/>
            <w:shd w:val="clear" w:color="auto" w:fill="D9D9D9" w:themeFill="background1" w:themeFillShade="D9"/>
            <w:tcMar/>
          </w:tcPr>
          <w:p w:rsidR="00116B2C" w:rsidRDefault="0006560B" w14:paraId="2DB1BF02" wp14:textId="77777777">
            <w:r>
              <w:t>Age</w:t>
            </w:r>
          </w:p>
        </w:tc>
        <w:tc>
          <w:tcPr>
            <w:tcW w:w="2556" w:type="dxa"/>
            <w:shd w:val="clear" w:color="auto" w:fill="D9D9D9" w:themeFill="background1" w:themeFillShade="D9"/>
            <w:tcMar/>
          </w:tcPr>
          <w:p w:rsidR="00116B2C" w:rsidRDefault="0006560B" w14:paraId="15AF2E71" wp14:textId="77777777">
            <w:r>
              <w:t>County</w:t>
            </w:r>
          </w:p>
        </w:tc>
        <w:tc>
          <w:tcPr>
            <w:tcW w:w="2556" w:type="dxa"/>
            <w:shd w:val="clear" w:color="auto" w:fill="D9D9D9" w:themeFill="background1" w:themeFillShade="D9"/>
            <w:tcMar/>
          </w:tcPr>
          <w:p w:rsidR="00116B2C" w:rsidRDefault="0006560B" w14:paraId="47D2A083" wp14:textId="77777777">
            <w:r>
              <w:t>Address</w:t>
            </w:r>
          </w:p>
        </w:tc>
      </w:tr>
      <w:tr xmlns:wp14="http://schemas.microsoft.com/office/word/2010/wordml" w:rsidR="00116B2C" w:rsidTr="218B01E0" w14:paraId="6A05A809" wp14:textId="77777777">
        <w:tc>
          <w:tcPr>
            <w:tcW w:w="2556" w:type="dxa"/>
            <w:tcMar/>
          </w:tcPr>
          <w:p w:rsidR="00116B2C" w:rsidRDefault="00116B2C" w14:paraId="7DC87514" wp14:textId="382FE430"/>
          <w:p w:rsidR="00116B2C" w:rsidRDefault="00116B2C" w14:paraId="5A39BBE3" wp14:textId="521EBD34"/>
        </w:tc>
        <w:tc>
          <w:tcPr>
            <w:tcW w:w="2556" w:type="dxa"/>
            <w:tcMar/>
          </w:tcPr>
          <w:p w:rsidR="00116B2C" w:rsidRDefault="00116B2C" w14:paraId="41C8F396" wp14:textId="77777777"/>
        </w:tc>
        <w:tc>
          <w:tcPr>
            <w:tcW w:w="2556" w:type="dxa"/>
            <w:tcMar/>
          </w:tcPr>
          <w:p w:rsidR="00116B2C" w:rsidRDefault="00116B2C" w14:paraId="72A3D3EC" wp14:textId="77777777"/>
        </w:tc>
        <w:tc>
          <w:tcPr>
            <w:tcW w:w="2556" w:type="dxa"/>
            <w:tcMar/>
          </w:tcPr>
          <w:p w:rsidR="00116B2C" w:rsidRDefault="00116B2C" w14:paraId="0D0B940D" wp14:textId="77777777"/>
        </w:tc>
      </w:tr>
      <w:tr xmlns:wp14="http://schemas.microsoft.com/office/word/2010/wordml" w:rsidR="00116B2C" w:rsidTr="218B01E0" w14:paraId="0598E1DD" wp14:textId="77777777">
        <w:tc>
          <w:tcPr>
            <w:tcW w:w="2556" w:type="dxa"/>
            <w:tcMar/>
          </w:tcPr>
          <w:p w:rsidR="00116B2C" w:rsidRDefault="0006560B" w14:paraId="74262FE7" wp14:textId="77777777">
            <w:r>
              <w:t>Diagnosis</w:t>
            </w:r>
          </w:p>
        </w:tc>
        <w:tc>
          <w:tcPr>
            <w:tcW w:w="2556" w:type="dxa"/>
            <w:tcMar/>
          </w:tcPr>
          <w:p w:rsidR="00116B2C" w:rsidRDefault="0006560B" w14:paraId="7BC05829" wp14:textId="77777777">
            <w:r>
              <w:t>Date of Onset</w:t>
            </w:r>
          </w:p>
        </w:tc>
        <w:tc>
          <w:tcPr>
            <w:tcW w:w="2556" w:type="dxa"/>
            <w:tcMar/>
          </w:tcPr>
          <w:p w:rsidR="00116B2C" w:rsidRDefault="0006560B" w14:paraId="1104976D" wp14:textId="77777777">
            <w:r>
              <w:t>Primary Phone</w:t>
            </w:r>
          </w:p>
        </w:tc>
        <w:tc>
          <w:tcPr>
            <w:tcW w:w="2556" w:type="dxa"/>
            <w:tcMar/>
          </w:tcPr>
          <w:p w:rsidR="00116B2C" w:rsidRDefault="0006560B" w14:paraId="03CA40FF" wp14:textId="77777777">
            <w:r>
              <w:t>Email</w:t>
            </w:r>
          </w:p>
        </w:tc>
      </w:tr>
      <w:tr xmlns:wp14="http://schemas.microsoft.com/office/word/2010/wordml" w:rsidR="00116B2C" w:rsidTr="218B01E0" w14:paraId="0E27B00A" wp14:textId="77777777">
        <w:tc>
          <w:tcPr>
            <w:tcW w:w="2556" w:type="dxa"/>
            <w:tcMar/>
          </w:tcPr>
          <w:p w:rsidR="218B01E0" w:rsidRDefault="218B01E0" w14:paraId="750850FF" w14:textId="75F12FAC"/>
        </w:tc>
        <w:tc>
          <w:tcPr>
            <w:tcW w:w="2556" w:type="dxa"/>
            <w:tcMar/>
          </w:tcPr>
          <w:p w:rsidR="218B01E0" w:rsidRDefault="218B01E0" w14:paraId="7AA83873" w14:textId="0182B09C"/>
        </w:tc>
        <w:tc>
          <w:tcPr>
            <w:tcW w:w="2556" w:type="dxa"/>
            <w:tcMar/>
          </w:tcPr>
          <w:p w:rsidR="218B01E0" w:rsidRDefault="218B01E0" w14:paraId="682B5FB3" w14:textId="64A61679"/>
        </w:tc>
        <w:tc>
          <w:tcPr>
            <w:tcW w:w="2556" w:type="dxa"/>
            <w:tcMar/>
          </w:tcPr>
          <w:p w:rsidR="218B01E0" w:rsidRDefault="218B01E0" w14:paraId="6FD63805" w14:textId="5B4CBF7B"/>
        </w:tc>
      </w:tr>
      <w:tr xmlns:wp14="http://schemas.microsoft.com/office/word/2010/wordml" w:rsidR="00116B2C" w:rsidTr="218B01E0" w14:paraId="2CAE5A59" wp14:textId="77777777">
        <w:tc>
          <w:tcPr>
            <w:tcW w:w="2556" w:type="dxa"/>
            <w:tcMar/>
          </w:tcPr>
          <w:p w:rsidR="00116B2C" w:rsidRDefault="0006560B" w14:paraId="7EC40157" wp14:textId="77777777">
            <w:r>
              <w:t xml:space="preserve">Please include documentation of diagnosis </w:t>
            </w:r>
            <w:r>
              <w:t>with application.</w:t>
            </w:r>
          </w:p>
        </w:tc>
        <w:tc>
          <w:tcPr>
            <w:tcW w:w="2556" w:type="dxa"/>
            <w:tcMar/>
          </w:tcPr>
          <w:p w:rsidR="00116B2C" w:rsidRDefault="00116B2C" w14:paraId="3656B9AB" wp14:textId="77777777"/>
        </w:tc>
        <w:tc>
          <w:tcPr>
            <w:tcW w:w="2556" w:type="dxa"/>
            <w:tcMar/>
          </w:tcPr>
          <w:p w:rsidR="00116B2C" w:rsidRDefault="00116B2C" w14:paraId="45FB0818" wp14:textId="77777777"/>
        </w:tc>
        <w:tc>
          <w:tcPr>
            <w:tcW w:w="2556" w:type="dxa"/>
            <w:tcMar/>
          </w:tcPr>
          <w:p w:rsidR="00116B2C" w:rsidRDefault="00116B2C" w14:paraId="049F31CB" wp14:textId="77777777"/>
        </w:tc>
      </w:tr>
    </w:tbl>
    <w:p xmlns:wp14="http://schemas.microsoft.com/office/word/2010/wordml" w:rsidR="00116B2C" w:rsidRDefault="00116B2C" w14:paraId="53128261" wp14:textId="77777777"/>
    <w:p xmlns:wp14="http://schemas.microsoft.com/office/word/2010/wordml" w:rsidR="00116B2C" w:rsidRDefault="0006560B" w14:paraId="71760B54" wp14:textId="77777777">
      <w:r>
        <w:rPr>
          <w:b/>
          <w:sz w:val="24"/>
        </w:rPr>
        <w:t>Alternate Contact (if applicable)</w:t>
      </w:r>
    </w:p>
    <w:tbl>
      <w:tblPr>
        <w:tblStyle w:val="TableGrid"/>
        <w:tblW w:w="0" w:type="auto"/>
        <w:tblLook w:val="04A0" w:firstRow="1" w:lastRow="0" w:firstColumn="1" w:lastColumn="0" w:noHBand="0" w:noVBand="1"/>
      </w:tblPr>
      <w:tblGrid>
        <w:gridCol w:w="2556"/>
        <w:gridCol w:w="2556"/>
        <w:gridCol w:w="2556"/>
        <w:gridCol w:w="2556"/>
      </w:tblGrid>
      <w:tr xmlns:wp14="http://schemas.microsoft.com/office/word/2010/wordml" w:rsidR="00116B2C" w14:paraId="41AC9896" wp14:textId="77777777">
        <w:tc>
          <w:tcPr>
            <w:tcW w:w="2556" w:type="dxa"/>
            <w:shd w:val="clear" w:color="auto" w:fill="D9D9D9"/>
          </w:tcPr>
          <w:p w:rsidR="00116B2C" w:rsidRDefault="0006560B" w14:paraId="24DF0C99" wp14:textId="77777777">
            <w:r>
              <w:t>Contact Name</w:t>
            </w:r>
          </w:p>
        </w:tc>
        <w:tc>
          <w:tcPr>
            <w:tcW w:w="2556" w:type="dxa"/>
            <w:shd w:val="clear" w:color="auto" w:fill="D9D9D9"/>
          </w:tcPr>
          <w:p w:rsidR="00116B2C" w:rsidRDefault="0006560B" w14:paraId="01E3B43E" wp14:textId="77777777">
            <w:r>
              <w:t>Relationship</w:t>
            </w:r>
          </w:p>
        </w:tc>
        <w:tc>
          <w:tcPr>
            <w:tcW w:w="2556" w:type="dxa"/>
            <w:shd w:val="clear" w:color="auto" w:fill="D9D9D9"/>
          </w:tcPr>
          <w:p w:rsidR="00116B2C" w:rsidRDefault="0006560B" w14:paraId="69047E7B" wp14:textId="77777777">
            <w:r>
              <w:t>Phone</w:t>
            </w:r>
          </w:p>
        </w:tc>
        <w:tc>
          <w:tcPr>
            <w:tcW w:w="2556" w:type="dxa"/>
            <w:shd w:val="clear" w:color="auto" w:fill="D9D9D9"/>
          </w:tcPr>
          <w:p w:rsidR="00116B2C" w:rsidRDefault="0006560B" w14:paraId="3B3096D1" wp14:textId="77777777">
            <w:r>
              <w:t>Email</w:t>
            </w:r>
          </w:p>
        </w:tc>
      </w:tr>
      <w:tr xmlns:wp14="http://schemas.microsoft.com/office/word/2010/wordml" w:rsidR="00116B2C" w14:paraId="62486C05" wp14:textId="77777777">
        <w:tc>
          <w:tcPr>
            <w:tcW w:w="2556" w:type="dxa"/>
          </w:tcPr>
          <w:p w:rsidR="00116B2C" w:rsidRDefault="00116B2C" w14:paraId="4101652C" wp14:textId="77777777"/>
        </w:tc>
        <w:tc>
          <w:tcPr>
            <w:tcW w:w="2556" w:type="dxa"/>
          </w:tcPr>
          <w:p w:rsidR="00116B2C" w:rsidRDefault="00116B2C" w14:paraId="4B99056E" wp14:textId="77777777"/>
        </w:tc>
        <w:tc>
          <w:tcPr>
            <w:tcW w:w="2556" w:type="dxa"/>
          </w:tcPr>
          <w:p w:rsidR="00116B2C" w:rsidRDefault="00116B2C" w14:paraId="1299C43A" wp14:textId="77777777"/>
        </w:tc>
        <w:tc>
          <w:tcPr>
            <w:tcW w:w="2556" w:type="dxa"/>
          </w:tcPr>
          <w:p w:rsidR="00116B2C" w:rsidRDefault="00116B2C" w14:paraId="4DDBEF00" wp14:textId="77777777"/>
        </w:tc>
      </w:tr>
    </w:tbl>
    <w:p xmlns:wp14="http://schemas.microsoft.com/office/word/2010/wordml" w:rsidR="00116B2C" w:rsidRDefault="00116B2C" w14:paraId="3461D779" wp14:textId="77777777"/>
    <w:p xmlns:wp14="http://schemas.microsoft.com/office/word/2010/wordml" w:rsidR="00116B2C" w:rsidRDefault="0006560B" w14:paraId="3EEEC97D" wp14:textId="77777777">
      <w:r>
        <w:rPr>
          <w:b/>
          <w:sz w:val="24"/>
        </w:rPr>
        <w:t>Request Details</w:t>
      </w:r>
    </w:p>
    <w:tbl>
      <w:tblPr>
        <w:tblStyle w:val="TableGrid"/>
        <w:tblW w:w="0" w:type="auto"/>
        <w:tblLook w:val="04A0" w:firstRow="1" w:lastRow="0" w:firstColumn="1" w:lastColumn="0" w:noHBand="0" w:noVBand="1"/>
      </w:tblPr>
      <w:tblGrid>
        <w:gridCol w:w="5112"/>
        <w:gridCol w:w="5112"/>
      </w:tblGrid>
      <w:tr xmlns:wp14="http://schemas.microsoft.com/office/word/2010/wordml" w:rsidR="00116B2C" w14:paraId="2AC71F03" wp14:textId="77777777">
        <w:tc>
          <w:tcPr>
            <w:tcW w:w="5112" w:type="dxa"/>
            <w:shd w:val="clear" w:color="auto" w:fill="D9D9D9"/>
          </w:tcPr>
          <w:p w:rsidR="00116B2C" w:rsidRDefault="0006560B" w14:paraId="7FB4AB3D" wp14:textId="77777777">
            <w:r>
              <w:t>Service/Item Requested</w:t>
            </w:r>
          </w:p>
        </w:tc>
        <w:tc>
          <w:tcPr>
            <w:tcW w:w="5112" w:type="dxa"/>
            <w:shd w:val="clear" w:color="auto" w:fill="D9D9D9"/>
          </w:tcPr>
          <w:p w:rsidR="00116B2C" w:rsidRDefault="0006560B" w14:paraId="59175E57" wp14:textId="77777777">
            <w:r>
              <w:t>Include Amount of Request ($)</w:t>
            </w:r>
          </w:p>
        </w:tc>
      </w:tr>
      <w:tr xmlns:wp14="http://schemas.microsoft.com/office/word/2010/wordml" w:rsidR="00116B2C" w14:paraId="2AE07414" wp14:textId="77777777">
        <w:tc>
          <w:tcPr>
            <w:tcW w:w="5112" w:type="dxa"/>
          </w:tcPr>
          <w:p w:rsidR="00116B2C" w:rsidRDefault="0006560B" w14:paraId="370BD4FA" wp14:textId="77777777">
            <w:r>
              <w:t>Please include product pictures or service details.</w:t>
            </w:r>
          </w:p>
        </w:tc>
        <w:tc>
          <w:tcPr>
            <w:tcW w:w="5112" w:type="dxa"/>
          </w:tcPr>
          <w:p w:rsidR="00116B2C" w:rsidRDefault="00116B2C" w14:paraId="3CF2D8B6" wp14:textId="77777777"/>
        </w:tc>
      </w:tr>
      <w:tr xmlns:wp14="http://schemas.microsoft.com/office/word/2010/wordml" w:rsidR="00116B2C" w14:paraId="18038A53" wp14:textId="77777777">
        <w:tc>
          <w:tcPr>
            <w:tcW w:w="5112" w:type="dxa"/>
          </w:tcPr>
          <w:p w:rsidR="00116B2C" w:rsidRDefault="0006560B" w14:paraId="5F3D4460" wp14:textId="77777777">
            <w:r>
              <w:t xml:space="preserve">Justification for Services </w:t>
            </w:r>
            <w:r>
              <w:t>(How will this improve Quality of Life?)</w:t>
            </w:r>
          </w:p>
        </w:tc>
        <w:tc>
          <w:tcPr>
            <w:tcW w:w="5112" w:type="dxa"/>
          </w:tcPr>
          <w:p w:rsidR="00116B2C" w:rsidRDefault="00116B2C" w14:paraId="0FB78278" wp14:textId="77777777"/>
        </w:tc>
      </w:tr>
    </w:tbl>
    <w:p xmlns:wp14="http://schemas.microsoft.com/office/word/2010/wordml" w:rsidR="00116B2C" w:rsidRDefault="00116B2C" w14:paraId="1FC39945" wp14:textId="77777777"/>
    <w:p xmlns:wp14="http://schemas.microsoft.com/office/word/2010/wordml" w:rsidR="00116B2C" w:rsidRDefault="0006560B" w14:paraId="3188BAB4" wp14:textId="77777777">
      <w:r>
        <w:rPr>
          <w:b/>
          <w:sz w:val="24"/>
        </w:rPr>
        <w:t>Insurance Coverage</w:t>
      </w:r>
    </w:p>
    <w:tbl>
      <w:tblPr>
        <w:tblStyle w:val="TableGrid"/>
        <w:tblW w:w="0" w:type="auto"/>
        <w:tblLook w:val="04A0" w:firstRow="1" w:lastRow="0" w:firstColumn="1" w:lastColumn="0" w:noHBand="0" w:noVBand="1"/>
      </w:tblPr>
      <w:tblGrid>
        <w:gridCol w:w="5112"/>
        <w:gridCol w:w="5112"/>
      </w:tblGrid>
      <w:tr xmlns:wp14="http://schemas.microsoft.com/office/word/2010/wordml" w:rsidR="00116B2C" w:rsidTr="5593B4E5" w14:paraId="37140827" wp14:textId="77777777">
        <w:tc>
          <w:tcPr>
            <w:tcW w:w="5112" w:type="dxa"/>
            <w:shd w:val="clear" w:color="auto" w:fill="D9D9D9" w:themeFill="background1" w:themeFillShade="D9"/>
            <w:tcMar/>
          </w:tcPr>
          <w:p w:rsidR="00116B2C" w:rsidRDefault="0006560B" w14:paraId="6AE690C1" wp14:textId="77777777">
            <w:r>
              <w:t>Does your current insurance provider cover this need?</w:t>
            </w:r>
          </w:p>
        </w:tc>
        <w:tc>
          <w:tcPr>
            <w:tcW w:w="5112" w:type="dxa"/>
            <w:shd w:val="clear" w:color="auto" w:fill="D9D9D9" w:themeFill="background1" w:themeFillShade="D9"/>
            <w:tcMar/>
          </w:tcPr>
          <w:p w:rsidR="00116B2C" w:rsidRDefault="0006560B" w14:paraId="58D989BF" wp14:textId="77777777">
            <w:r>
              <w:t>If denied, please explain</w:t>
            </w:r>
          </w:p>
        </w:tc>
      </w:tr>
      <w:tr xmlns:wp14="http://schemas.microsoft.com/office/word/2010/wordml" w:rsidR="00116B2C" w:rsidTr="5593B4E5" w14:paraId="1294C5A8" wp14:textId="77777777">
        <w:tc>
          <w:tcPr>
            <w:tcW w:w="5112" w:type="dxa"/>
            <w:tcMar/>
          </w:tcPr>
          <w:p w:rsidR="00116B2C" w:rsidRDefault="0006560B" w14:paraId="53DD514C" wp14:textId="77777777">
            <w:r>
              <w:t>Yes ☐   No ☐   Unknown ☐</w:t>
            </w:r>
          </w:p>
        </w:tc>
        <w:tc>
          <w:tcPr>
            <w:tcW w:w="5112" w:type="dxa"/>
            <w:tcMar/>
          </w:tcPr>
          <w:p w:rsidR="00116B2C" w:rsidRDefault="00116B2C" w14:paraId="0562CB0E" wp14:textId="77777777"/>
        </w:tc>
      </w:tr>
      <w:tr xmlns:wp14="http://schemas.microsoft.com/office/word/2010/wordml" w:rsidR="00116B2C" w:rsidTr="5593B4E5" w14:paraId="0EC004E5" wp14:textId="77777777">
        <w:tc>
          <w:tcPr>
            <w:tcW w:w="5112" w:type="dxa"/>
            <w:tcMar/>
          </w:tcPr>
          <w:p w:rsidR="00116B2C" w:rsidRDefault="0006560B" w14:paraId="40174298" wp14:textId="33B83C6B">
            <w:r w:rsidR="0006560B">
              <w:rPr/>
              <w:t xml:space="preserve">Have you been </w:t>
            </w:r>
            <w:r w:rsidR="4806BE4A">
              <w:rPr/>
              <w:t>denied it</w:t>
            </w:r>
            <w:r w:rsidR="0006560B">
              <w:rPr/>
              <w:t>? Yes ☐   No ☐</w:t>
            </w:r>
          </w:p>
        </w:tc>
        <w:tc>
          <w:tcPr>
            <w:tcW w:w="5112" w:type="dxa"/>
            <w:tcMar/>
          </w:tcPr>
          <w:p w:rsidR="00116B2C" w:rsidRDefault="00116B2C" w14:paraId="34CE0A41" wp14:textId="77777777"/>
        </w:tc>
      </w:tr>
    </w:tbl>
    <w:p xmlns:wp14="http://schemas.microsoft.com/office/word/2010/wordml" w:rsidR="00116B2C" w:rsidRDefault="00116B2C" w14:paraId="62EBF3C5" wp14:textId="77777777"/>
    <w:p xmlns:wp14="http://schemas.microsoft.com/office/word/2010/wordml" w:rsidR="00116B2C" w:rsidRDefault="0006560B" w14:paraId="41A8F9DD" wp14:textId="77777777">
      <w:r>
        <w:rPr>
          <w:b/>
          <w:sz w:val="24"/>
        </w:rPr>
        <w:t xml:space="preserve">RISE Services Requested (staff will complete </w:t>
      </w:r>
      <w:r>
        <w:rPr>
          <w:b/>
          <w:sz w:val="24"/>
        </w:rPr>
        <w:t>in-office portion for totals)</w:t>
      </w:r>
    </w:p>
    <w:tbl>
      <w:tblPr>
        <w:tblStyle w:val="TableGrid"/>
        <w:tblW w:w="0" w:type="auto"/>
        <w:tblLook w:val="04A0" w:firstRow="1" w:lastRow="0" w:firstColumn="1" w:lastColumn="0" w:noHBand="0" w:noVBand="1"/>
      </w:tblPr>
      <w:tblGrid>
        <w:gridCol w:w="3408"/>
        <w:gridCol w:w="3408"/>
        <w:gridCol w:w="3408"/>
      </w:tblGrid>
      <w:tr xmlns:wp14="http://schemas.microsoft.com/office/word/2010/wordml" w:rsidR="00116B2C" w:rsidTr="0EF41E65" w14:paraId="41068A45" wp14:textId="77777777">
        <w:tc>
          <w:tcPr>
            <w:tcW w:w="3408" w:type="dxa"/>
            <w:shd w:val="clear" w:color="auto" w:fill="D9D9D9" w:themeFill="background1" w:themeFillShade="D9"/>
            <w:tcMar/>
          </w:tcPr>
          <w:p w:rsidR="00116B2C" w:rsidRDefault="0006560B" w14:paraId="44FF42E9" wp14:textId="77777777">
            <w:r>
              <w:t>☐</w:t>
            </w:r>
            <w:r>
              <w:t xml:space="preserve"> Community Networking</w:t>
            </w:r>
          </w:p>
        </w:tc>
        <w:tc>
          <w:tcPr>
            <w:tcW w:w="3408" w:type="dxa"/>
            <w:shd w:val="clear" w:color="auto" w:fill="D9D9D9" w:themeFill="background1" w:themeFillShade="D9"/>
            <w:tcMar/>
          </w:tcPr>
          <w:p w:rsidR="00116B2C" w:rsidRDefault="0006560B" w14:paraId="5D85DA25" wp14:textId="77777777">
            <w:r>
              <w:t>☐</w:t>
            </w:r>
            <w:r>
              <w:t xml:space="preserve"> Skill Development</w:t>
            </w:r>
          </w:p>
        </w:tc>
        <w:tc>
          <w:tcPr>
            <w:tcW w:w="3408" w:type="dxa"/>
            <w:shd w:val="clear" w:color="auto" w:fill="D9D9D9" w:themeFill="background1" w:themeFillShade="D9"/>
            <w:tcMar/>
          </w:tcPr>
          <w:p w:rsidR="00116B2C" w:rsidRDefault="0006560B" w14:paraId="50F4DC0F" wp14:textId="77777777">
            <w:r>
              <w:t>☐</w:t>
            </w:r>
            <w:r>
              <w:t xml:space="preserve"> Day Habilitation</w:t>
            </w:r>
          </w:p>
        </w:tc>
      </w:tr>
      <w:tr xmlns:wp14="http://schemas.microsoft.com/office/word/2010/wordml" w:rsidR="00116B2C" w:rsidTr="0EF41E65" w14:paraId="4CD399A8" wp14:textId="77777777">
        <w:tc>
          <w:tcPr>
            <w:tcW w:w="3408" w:type="dxa"/>
            <w:tcMar/>
          </w:tcPr>
          <w:p w:rsidR="00116B2C" w:rsidRDefault="0006560B" w14:paraId="570A77BA" wp14:textId="77777777">
            <w:r>
              <w:t>☐</w:t>
            </w:r>
            <w:r>
              <w:t xml:space="preserve"> Transportation</w:t>
            </w:r>
          </w:p>
        </w:tc>
        <w:tc>
          <w:tcPr>
            <w:tcW w:w="3408" w:type="dxa"/>
            <w:tcMar/>
          </w:tcPr>
          <w:p w:rsidR="00116B2C" w:rsidRDefault="0006560B" w14:paraId="784E156F" wp14:textId="77777777">
            <w:r>
              <w:t>☐</w:t>
            </w:r>
            <w:r>
              <w:t xml:space="preserve"> Employment Services</w:t>
            </w:r>
          </w:p>
        </w:tc>
        <w:tc>
          <w:tcPr>
            <w:tcW w:w="3408" w:type="dxa"/>
            <w:tcMar/>
          </w:tcPr>
          <w:p w:rsidR="00116B2C" w:rsidRDefault="0006560B" w14:paraId="0790F970" wp14:textId="77777777">
            <w:r>
              <w:t>☐</w:t>
            </w:r>
            <w:r>
              <w:t xml:space="preserve"> Community Specialist</w:t>
            </w:r>
          </w:p>
        </w:tc>
      </w:tr>
      <w:tr xmlns:wp14="http://schemas.microsoft.com/office/word/2010/wordml" w:rsidR="00116B2C" w:rsidTr="0EF41E65" w14:paraId="4F94EC24" wp14:textId="77777777">
        <w:tc>
          <w:tcPr>
            <w:tcW w:w="3408" w:type="dxa"/>
            <w:tcMar/>
          </w:tcPr>
          <w:p w:rsidR="00116B2C" w:rsidRDefault="0006560B" w14:paraId="24F7ADBD" wp14:textId="5CD6576C">
            <w:r w:rsidR="0006560B">
              <w:rPr/>
              <w:t xml:space="preserve">Transportation Days Requested (circle): </w:t>
            </w:r>
            <w:r w:rsidR="7EEC2AF2">
              <w:rPr/>
              <w:t xml:space="preserve">Mon Tue </w:t>
            </w:r>
            <w:r w:rsidR="2DBBDDE2">
              <w:rPr/>
              <w:t xml:space="preserve">Wed </w:t>
            </w:r>
            <w:r w:rsidR="606C51E5">
              <w:rPr/>
              <w:t>Thu Fri</w:t>
            </w:r>
            <w:r w:rsidR="35861F69">
              <w:rPr/>
              <w:t xml:space="preserve"> </w:t>
            </w:r>
            <w:r w:rsidR="5B716859">
              <w:rPr/>
              <w:t>Sat Sun</w:t>
            </w:r>
          </w:p>
        </w:tc>
        <w:tc>
          <w:tcPr>
            <w:tcW w:w="3408" w:type="dxa"/>
            <w:tcMar/>
          </w:tcPr>
          <w:p w:rsidR="00116B2C" w:rsidRDefault="00116B2C" w14:paraId="6D98A12B" wp14:textId="77777777"/>
        </w:tc>
        <w:tc>
          <w:tcPr>
            <w:tcW w:w="3408" w:type="dxa"/>
            <w:tcMar/>
          </w:tcPr>
          <w:p w:rsidR="00116B2C" w:rsidRDefault="00116B2C" w14:paraId="2946DB82" wp14:textId="77777777"/>
        </w:tc>
      </w:tr>
    </w:tbl>
    <w:p xmlns:wp14="http://schemas.microsoft.com/office/word/2010/wordml" w:rsidR="00116B2C" w:rsidRDefault="00116B2C" w14:paraId="5997CC1D" wp14:textId="77777777"/>
    <w:p xmlns:wp14="http://schemas.microsoft.com/office/word/2010/wordml" w:rsidR="00116B2C" w:rsidRDefault="0006560B" w14:paraId="08627AB5" wp14:textId="77777777">
      <w:r>
        <w:rPr>
          <w:b/>
          <w:sz w:val="24"/>
        </w:rPr>
        <w:t>Sliding Scale Discount</w:t>
      </w:r>
      <w:r>
        <w:rPr>
          <w:b/>
          <w:sz w:val="24"/>
        </w:rPr>
        <w:t xml:space="preserve"> Program (RISE Services Only; excludes transportation)</w:t>
      </w:r>
    </w:p>
    <w:p xmlns:wp14="http://schemas.microsoft.com/office/word/2010/wordml" w:rsidRPr="00F345A8" w:rsidR="00F345A8" w:rsidRDefault="0006560B" w14:paraId="5D762AC9" wp14:textId="77777777">
      <w:pPr>
        <w:rPr>
          <w:rFonts w:ascii="Segoe UI" w:hAnsi="Segoe UI" w:cs="Segoe UI"/>
          <w:color w:val="000000"/>
          <w:sz w:val="18"/>
          <w:szCs w:val="18"/>
          <w:shd w:val="clear" w:color="auto" w:fill="FFFFFF"/>
        </w:rPr>
      </w:pPr>
      <w:r>
        <w:t>RISE offers a Sliding Fee Discount Program to meet the needs of those seeking services with no other funding sources. The Federal Poverty Guidelines (http://aspe.hhs.gov/poverty) are used to update eli</w:t>
      </w:r>
      <w:r>
        <w:t>gibility annually.</w:t>
      </w:r>
      <w:r w:rsidRPr="00F345A8" w:rsidR="00F345A8">
        <w:rPr>
          <w:rFonts w:cs="Segoe UI"/>
          <w:color w:val="000000"/>
          <w:sz w:val="18"/>
          <w:szCs w:val="18"/>
          <w:shd w:val="clear" w:color="auto" w:fill="FFFFFF"/>
        </w:rPr>
        <w:t xml:space="preserve"> </w:t>
      </w:r>
      <w:hyperlink w:history="1" r:id="rId9">
        <w:r w:rsidRPr="00F345A8" w:rsidR="00F345A8">
          <w:rPr>
            <w:rStyle w:val="Hyperlink"/>
            <w:rFonts w:cs="Segoe UI"/>
            <w:sz w:val="18"/>
            <w:szCs w:val="18"/>
            <w:shd w:val="clear" w:color="auto" w:fill="FFFFFF"/>
          </w:rPr>
          <w:t>http://aspe.hhs.gov/poverty</w:t>
        </w:r>
      </w:hyperlink>
    </w:p>
    <w:tbl>
      <w:tblPr>
        <w:tblStyle w:val="TableGrid"/>
        <w:tblW w:w="0" w:type="auto"/>
        <w:tblLook w:val="04A0" w:firstRow="1" w:lastRow="0" w:firstColumn="1" w:lastColumn="0" w:noHBand="0" w:noVBand="1"/>
      </w:tblPr>
      <w:tblGrid>
        <w:gridCol w:w="2556"/>
        <w:gridCol w:w="2556"/>
        <w:gridCol w:w="2556"/>
        <w:gridCol w:w="2556"/>
      </w:tblGrid>
      <w:tr xmlns:wp14="http://schemas.microsoft.com/office/word/2010/wordml" w:rsidR="00116B2C" w14:paraId="2E4FB108" wp14:textId="77777777">
        <w:tc>
          <w:tcPr>
            <w:tcW w:w="2556" w:type="dxa"/>
            <w:shd w:val="clear" w:color="auto" w:fill="D9D9D9"/>
          </w:tcPr>
          <w:p w:rsidR="00116B2C" w:rsidRDefault="0006560B" w14:paraId="7B7E0638" wp14:textId="77777777">
            <w:r>
              <w:t>Family Size</w:t>
            </w:r>
          </w:p>
        </w:tc>
        <w:tc>
          <w:tcPr>
            <w:tcW w:w="2556" w:type="dxa"/>
            <w:shd w:val="clear" w:color="auto" w:fill="D9D9D9"/>
          </w:tcPr>
          <w:p w:rsidR="00116B2C" w:rsidRDefault="0006560B" w14:paraId="215D689C" wp14:textId="77777777">
            <w:r>
              <w:t>Monthly Gross Income ($)</w:t>
            </w:r>
          </w:p>
        </w:tc>
        <w:tc>
          <w:tcPr>
            <w:tcW w:w="2556" w:type="dxa"/>
            <w:shd w:val="clear" w:color="auto" w:fill="D9D9D9"/>
          </w:tcPr>
          <w:p w:rsidR="00116B2C" w:rsidRDefault="0006560B" w14:paraId="60F243DA" wp14:textId="77777777">
            <w:r>
              <w:t>Income Docs</w:t>
            </w:r>
          </w:p>
        </w:tc>
        <w:tc>
          <w:tcPr>
            <w:tcW w:w="2556" w:type="dxa"/>
            <w:shd w:val="clear" w:color="auto" w:fill="D9D9D9"/>
          </w:tcPr>
          <w:p w:rsidR="00116B2C" w:rsidRDefault="0006560B" w14:paraId="25546E3C" wp14:textId="77777777">
            <w:r>
              <w:t>Notes</w:t>
            </w:r>
          </w:p>
        </w:tc>
      </w:tr>
      <w:tr xmlns:wp14="http://schemas.microsoft.com/office/word/2010/wordml" w:rsidR="00116B2C" w14:paraId="5FD57AF0" wp14:textId="77777777">
        <w:tc>
          <w:tcPr>
            <w:tcW w:w="2556" w:type="dxa"/>
          </w:tcPr>
          <w:p w:rsidR="00116B2C" w:rsidRDefault="00116B2C" w14:paraId="110FFD37" wp14:textId="77777777"/>
        </w:tc>
        <w:tc>
          <w:tcPr>
            <w:tcW w:w="2556" w:type="dxa"/>
          </w:tcPr>
          <w:p w:rsidR="00116B2C" w:rsidRDefault="00116B2C" w14:paraId="6B699379" wp14:textId="77777777"/>
        </w:tc>
        <w:tc>
          <w:tcPr>
            <w:tcW w:w="2556" w:type="dxa"/>
          </w:tcPr>
          <w:p w:rsidR="00116B2C" w:rsidRDefault="0006560B" w14:paraId="2C8FCB92" wp14:textId="77777777">
            <w:r>
              <w:t>Send 3 months of statements</w:t>
            </w:r>
          </w:p>
        </w:tc>
        <w:tc>
          <w:tcPr>
            <w:tcW w:w="2556" w:type="dxa"/>
          </w:tcPr>
          <w:p w:rsidR="00116B2C" w:rsidRDefault="00116B2C" w14:paraId="3FE9F23F" wp14:textId="77777777"/>
        </w:tc>
      </w:tr>
    </w:tbl>
    <w:p xmlns:wp14="http://schemas.microsoft.com/office/word/2010/wordml" w:rsidR="00116B2C" w:rsidRDefault="00116B2C" w14:paraId="1F72F646" wp14:textId="77777777"/>
    <w:p xmlns:wp14="http://schemas.microsoft.com/office/word/2010/wordml" w:rsidR="00116B2C" w:rsidRDefault="0006560B" w14:paraId="24CCDF66" wp14:textId="77777777">
      <w:r>
        <w:rPr>
          <w:b/>
          <w:sz w:val="24"/>
        </w:rPr>
        <w:t>Funding Resources &amp; Outcomes</w:t>
      </w:r>
    </w:p>
    <w:tbl>
      <w:tblPr>
        <w:tblStyle w:val="TableGrid"/>
        <w:tblW w:w="0" w:type="auto"/>
        <w:tblLook w:val="04A0" w:firstRow="1" w:lastRow="0" w:firstColumn="1" w:lastColumn="0" w:noHBand="0" w:noVBand="1"/>
      </w:tblPr>
      <w:tblGrid>
        <w:gridCol w:w="5112"/>
        <w:gridCol w:w="5112"/>
      </w:tblGrid>
      <w:tr xmlns:wp14="http://schemas.microsoft.com/office/word/2010/wordml" w:rsidR="00116B2C" w:rsidTr="5593B4E5" w14:paraId="558A6C74" wp14:textId="77777777">
        <w:tc>
          <w:tcPr>
            <w:tcW w:w="5112" w:type="dxa"/>
            <w:shd w:val="clear" w:color="auto" w:fill="D9D9D9" w:themeFill="background1" w:themeFillShade="D9"/>
            <w:tcMar/>
          </w:tcPr>
          <w:p w:rsidR="00116B2C" w:rsidRDefault="0006560B" w14:paraId="6B4EA18A" wp14:textId="0D471292">
            <w:r w:rsidR="0006560B">
              <w:rPr/>
              <w:t xml:space="preserve">What funding resources or </w:t>
            </w:r>
            <w:r w:rsidR="26E745B5">
              <w:rPr/>
              <w:t>support</w:t>
            </w:r>
            <w:r w:rsidR="0006560B">
              <w:rPr/>
              <w:t xml:space="preserve"> have you tried/used?</w:t>
            </w:r>
          </w:p>
        </w:tc>
        <w:tc>
          <w:tcPr>
            <w:tcW w:w="5112" w:type="dxa"/>
            <w:shd w:val="clear" w:color="auto" w:fill="D9D9D9" w:themeFill="background1" w:themeFillShade="D9"/>
            <w:tcMar/>
          </w:tcPr>
          <w:p w:rsidR="00116B2C" w:rsidRDefault="0006560B" w14:paraId="0D2B6295" wp14:textId="77777777">
            <w:r>
              <w:t>What would be the outcome if funding is not available?</w:t>
            </w:r>
          </w:p>
        </w:tc>
      </w:tr>
      <w:tr xmlns:wp14="http://schemas.microsoft.com/office/word/2010/wordml" w:rsidR="00116B2C" w:rsidTr="5593B4E5" w14:paraId="62CDBFC5" wp14:textId="77777777">
        <w:tc>
          <w:tcPr>
            <w:tcW w:w="5112" w:type="dxa"/>
            <w:tcMar/>
          </w:tcPr>
          <w:p w:rsidR="00116B2C" w:rsidRDefault="0006560B" w14:paraId="444660F5" wp14:textId="77777777">
            <w:r>
              <w:t>1)</w:t>
            </w:r>
          </w:p>
        </w:tc>
        <w:tc>
          <w:tcPr>
            <w:tcW w:w="5112" w:type="dxa"/>
            <w:tcMar/>
          </w:tcPr>
          <w:p w:rsidR="00116B2C" w:rsidRDefault="00116B2C" w14:paraId="08CE6F91" wp14:textId="77777777"/>
        </w:tc>
      </w:tr>
      <w:tr xmlns:wp14="http://schemas.microsoft.com/office/word/2010/wordml" w:rsidR="00116B2C" w:rsidTr="5593B4E5" w14:paraId="3A249AE4" wp14:textId="77777777">
        <w:tc>
          <w:tcPr>
            <w:tcW w:w="5112" w:type="dxa"/>
            <w:tcMar/>
          </w:tcPr>
          <w:p w:rsidR="00116B2C" w:rsidRDefault="0006560B" w14:paraId="0E958A81" wp14:textId="77777777">
            <w:r>
              <w:t>2)</w:t>
            </w:r>
          </w:p>
        </w:tc>
        <w:tc>
          <w:tcPr>
            <w:tcW w:w="5112" w:type="dxa"/>
            <w:tcMar/>
          </w:tcPr>
          <w:p w:rsidR="00116B2C" w:rsidRDefault="00116B2C" w14:paraId="61CDCEAD" wp14:textId="77777777"/>
        </w:tc>
      </w:tr>
    </w:tbl>
    <w:p xmlns:wp14="http://schemas.microsoft.com/office/word/2010/wordml" w:rsidR="00116B2C" w:rsidRDefault="00116B2C" w14:paraId="6BB9E253" wp14:textId="77777777"/>
    <w:p xmlns:wp14="http://schemas.microsoft.com/office/word/2010/wordml" w:rsidR="00116B2C" w:rsidRDefault="0006560B" w14:paraId="473655AB" wp14:textId="77777777">
      <w:r>
        <w:rPr>
          <w:b/>
          <w:sz w:val="24"/>
        </w:rPr>
        <w:t>Awareness &amp; Permissions</w:t>
      </w:r>
    </w:p>
    <w:tbl>
      <w:tblPr>
        <w:tblStyle w:val="TableGrid"/>
        <w:tblW w:w="0" w:type="auto"/>
        <w:tblLook w:val="04A0" w:firstRow="1" w:lastRow="0" w:firstColumn="1" w:lastColumn="0" w:noHBand="0" w:noVBand="1"/>
      </w:tblPr>
      <w:tblGrid>
        <w:gridCol w:w="5112"/>
        <w:gridCol w:w="5112"/>
      </w:tblGrid>
      <w:tr xmlns:wp14="http://schemas.microsoft.com/office/word/2010/wordml" w:rsidR="00116B2C" w:rsidTr="5593B4E5" w14:paraId="49CDCC20" wp14:textId="77777777">
        <w:tc>
          <w:tcPr>
            <w:tcW w:w="5112" w:type="dxa"/>
            <w:shd w:val="clear" w:color="auto" w:fill="D9D9D9" w:themeFill="background1" w:themeFillShade="D9"/>
            <w:tcMar/>
          </w:tcPr>
          <w:p w:rsidR="00116B2C" w:rsidRDefault="0006560B" w14:paraId="05DE6966" wp14:textId="77777777">
            <w:r>
              <w:t>How did you hear about the RISE Scholarship?</w:t>
            </w:r>
          </w:p>
        </w:tc>
        <w:tc>
          <w:tcPr>
            <w:tcW w:w="5112" w:type="dxa"/>
            <w:shd w:val="clear" w:color="auto" w:fill="D9D9D9" w:themeFill="background1" w:themeFillShade="D9"/>
            <w:tcMar/>
          </w:tcPr>
          <w:p w:rsidR="00116B2C" w:rsidRDefault="0006560B" w14:paraId="4D18E161" wp14:textId="77777777">
            <w:r>
              <w:t>Your Story — May we contact you to share your story?</w:t>
            </w:r>
          </w:p>
        </w:tc>
      </w:tr>
      <w:tr xmlns:wp14="http://schemas.microsoft.com/office/word/2010/wordml" w:rsidR="00116B2C" w:rsidTr="5593B4E5" w14:paraId="77E544CD" wp14:textId="77777777">
        <w:tc>
          <w:tcPr>
            <w:tcW w:w="5112" w:type="dxa"/>
            <w:tcMar/>
          </w:tcPr>
          <w:p w:rsidR="00116B2C" w:rsidRDefault="0006560B" w14:paraId="6536C189" w14:noSpellErr="1" wp14:textId="1E9266F8">
            <w:r w:rsidR="0006560B">
              <w:rPr/>
              <w:t xml:space="preserve">Self </w:t>
            </w:r>
            <w:r w:rsidR="38048A31">
              <w:rPr/>
              <w:t>☐ School</w:t>
            </w:r>
            <w:r w:rsidR="0006560B">
              <w:rPr/>
              <w:t xml:space="preserve"> </w:t>
            </w:r>
            <w:r w:rsidR="638CEE85">
              <w:rPr/>
              <w:t>☐ Website</w:t>
            </w:r>
            <w:r w:rsidR="0006560B">
              <w:rPr/>
              <w:t xml:space="preserve"> </w:t>
            </w:r>
            <w:r w:rsidR="5E4FD97C">
              <w:rPr/>
              <w:t>☐ Family</w:t>
            </w:r>
            <w:r w:rsidR="0006560B">
              <w:rPr/>
              <w:t xml:space="preserve">/Friend </w:t>
            </w:r>
            <w:r w:rsidR="0006560B">
              <w:rPr/>
              <w:t xml:space="preserve">☐ </w:t>
            </w:r>
            <w:r w:rsidR="386991E0">
              <w:rPr/>
              <w:t>Agency</w:t>
            </w:r>
            <w:r w:rsidR="0006560B">
              <w:rPr/>
              <w:t xml:space="preserve"> </w:t>
            </w:r>
            <w:r w:rsidR="537CA8C1">
              <w:rPr/>
              <w:t>☐</w:t>
            </w:r>
            <w:r w:rsidR="0006560B">
              <w:rPr/>
              <w:t xml:space="preserve"> Other</w:t>
            </w:r>
            <w:r w:rsidR="0006560B">
              <w:rPr/>
              <w:t xml:space="preserve"> ☐</w:t>
            </w:r>
          </w:p>
        </w:tc>
        <w:tc>
          <w:tcPr>
            <w:tcW w:w="5112" w:type="dxa"/>
            <w:tcMar/>
          </w:tcPr>
          <w:p w:rsidR="00116B2C" w:rsidRDefault="0006560B" w14:paraId="1C5F2A95" wp14:textId="77777777">
            <w:r>
              <w:t>Yes ☐   No ☐</w:t>
            </w:r>
          </w:p>
        </w:tc>
      </w:tr>
      <w:tr xmlns:wp14="http://schemas.microsoft.com/office/word/2010/wordml" w:rsidR="00116B2C" w:rsidTr="5593B4E5" w14:paraId="56D8B413" wp14:textId="77777777">
        <w:tc>
          <w:tcPr>
            <w:tcW w:w="5112" w:type="dxa"/>
            <w:tcMar/>
          </w:tcPr>
          <w:p w:rsidR="00116B2C" w:rsidRDefault="0006560B" w14:paraId="6D093322" wp14:textId="77777777">
            <w:r>
              <w:t>Marketing Permission</w:t>
            </w:r>
          </w:p>
        </w:tc>
        <w:tc>
          <w:tcPr>
            <w:tcW w:w="5112" w:type="dxa"/>
            <w:tcMar/>
          </w:tcPr>
          <w:p w:rsidR="00116B2C" w:rsidRDefault="00116B2C" w14:paraId="23DE523C" wp14:textId="77777777"/>
        </w:tc>
      </w:tr>
      <w:tr xmlns:wp14="http://schemas.microsoft.com/office/word/2010/wordml" w:rsidR="00116B2C" w:rsidTr="5593B4E5" w14:paraId="060B3817" wp14:textId="77777777">
        <w:tc>
          <w:tcPr>
            <w:tcW w:w="5112" w:type="dxa"/>
            <w:tcMar/>
          </w:tcPr>
          <w:p w:rsidR="00116B2C" w:rsidRDefault="0006560B" w14:paraId="1459F959" wp14:textId="77777777">
            <w:r>
              <w:t>☐</w:t>
            </w:r>
            <w:r>
              <w:t xml:space="preserve"> Yes, I grant permission to</w:t>
            </w:r>
            <w:r>
              <w:t xml:space="preserve"> use my first name, image, and/or likeness for RISE outreach (e.g., social media, newsletters, press).</w:t>
            </w:r>
          </w:p>
        </w:tc>
        <w:tc>
          <w:tcPr>
            <w:tcW w:w="5112" w:type="dxa"/>
            <w:tcMar/>
          </w:tcPr>
          <w:p w:rsidR="00116B2C" w:rsidRDefault="0006560B" w14:paraId="0547160A" wp14:textId="77777777">
            <w:r>
              <w:t>☐</w:t>
            </w:r>
            <w:r>
              <w:t xml:space="preserve"> No, I do not grant permission.</w:t>
            </w:r>
          </w:p>
        </w:tc>
      </w:tr>
    </w:tbl>
    <w:p xmlns:wp14="http://schemas.microsoft.com/office/word/2010/wordml" w:rsidR="00116B2C" w:rsidRDefault="0006560B" w14:paraId="2585223C" wp14:textId="77777777">
      <w:r w:rsidR="0006560B">
        <w:rPr/>
        <w:t xml:space="preserve">This choice does not </w:t>
      </w:r>
      <w:r w:rsidR="0006560B">
        <w:rPr/>
        <w:t>impact</w:t>
      </w:r>
      <w:r w:rsidR="0006560B">
        <w:rPr/>
        <w:t xml:space="preserve"> your funding request. If “Yes” is selected, you may be contacted by a member of the RISE ma</w:t>
      </w:r>
      <w:r w:rsidR="0006560B">
        <w:rPr/>
        <w:t>rketing team.</w:t>
      </w:r>
    </w:p>
    <w:p w:rsidR="42A9BBEC" w:rsidRDefault="42A9BBEC" w14:paraId="14E08260" w14:textId="5739012F">
      <w:r w:rsidRPr="218B01E0" w:rsidR="42A9BBEC">
        <w:rPr>
          <w:b w:val="1"/>
          <w:bCs w:val="1"/>
        </w:rPr>
        <w:t>Application Signatures: Must be signed by an individual or guardian requesting the funds.</w:t>
      </w:r>
      <w:r w:rsidR="42A9BBEC">
        <w:rPr/>
        <w:t xml:space="preserve"> </w:t>
      </w:r>
    </w:p>
    <w:tbl>
      <w:tblPr>
        <w:tblStyle w:val="TableGrid"/>
        <w:tblW w:w="0" w:type="auto"/>
        <w:tblLook w:val="04A0" w:firstRow="1" w:lastRow="0" w:firstColumn="1" w:lastColumn="0" w:noHBand="0" w:noVBand="1"/>
      </w:tblPr>
      <w:tblGrid>
        <w:gridCol w:w="5112"/>
        <w:gridCol w:w="5112"/>
      </w:tblGrid>
      <w:tr w:rsidR="218B01E0" w:rsidTr="218B01E0" w14:paraId="4CC578E5">
        <w:trPr>
          <w:trHeight w:val="300"/>
        </w:trPr>
        <w:tc>
          <w:tcPr>
            <w:tcW w:w="5112" w:type="dxa"/>
            <w:shd w:val="clear" w:color="auto" w:fill="D9D9D9" w:themeFill="background1" w:themeFillShade="D9"/>
            <w:tcMar/>
          </w:tcPr>
          <w:p w:rsidR="244B1291" w:rsidRDefault="244B1291" w14:paraId="54BCA169" w14:textId="4F474CE3">
            <w:r w:rsidR="244B1291">
              <w:rPr/>
              <w:t>Signature of Individual/Guardian</w:t>
            </w:r>
          </w:p>
        </w:tc>
        <w:tc>
          <w:tcPr>
            <w:tcW w:w="5112" w:type="dxa"/>
            <w:shd w:val="clear" w:color="auto" w:fill="D9D9D9" w:themeFill="background1" w:themeFillShade="D9"/>
            <w:tcMar/>
          </w:tcPr>
          <w:p w:rsidR="3C1F1D78" w:rsidRDefault="3C1F1D78" w14:paraId="5C73B40A" w14:textId="7F05369D">
            <w:r w:rsidR="3C1F1D78">
              <w:rPr/>
              <w:t>Date:</w:t>
            </w:r>
          </w:p>
        </w:tc>
      </w:tr>
      <w:tr w:rsidR="218B01E0" w:rsidTr="218B01E0" w14:paraId="416FED26">
        <w:trPr>
          <w:trHeight w:val="300"/>
        </w:trPr>
        <w:tc>
          <w:tcPr>
            <w:tcW w:w="5112" w:type="dxa"/>
            <w:tcMar/>
          </w:tcPr>
          <w:p w:rsidR="218B01E0" w:rsidRDefault="218B01E0" w14:paraId="2D6F735C" w14:textId="62AFE301"/>
          <w:p w:rsidR="218B01E0" w:rsidRDefault="218B01E0" w14:paraId="1CD17B96" w14:textId="5B28A942"/>
          <w:p w:rsidR="218B01E0" w:rsidRDefault="218B01E0" w14:paraId="2127B347" w14:textId="67054A23"/>
        </w:tc>
        <w:tc>
          <w:tcPr>
            <w:tcW w:w="5112" w:type="dxa"/>
            <w:tcMar/>
          </w:tcPr>
          <w:p w:rsidR="218B01E0" w:rsidRDefault="218B01E0" w14:paraId="273B0797"/>
        </w:tc>
      </w:tr>
    </w:tbl>
    <w:p w:rsidR="218B01E0" w:rsidRDefault="218B01E0" w14:paraId="21B310B8" w14:textId="2CC70D94"/>
    <w:p xmlns:wp14="http://schemas.microsoft.com/office/word/2010/wordml" w:rsidR="00116B2C" w:rsidRDefault="0006560B" w14:paraId="173892A4" wp14:textId="77777777">
      <w:r>
        <w:rPr>
          <w:b/>
          <w:sz w:val="24"/>
        </w:rPr>
        <w:t>Funding Parameters (Summary)</w:t>
      </w:r>
    </w:p>
    <w:p xmlns:wp14="http://schemas.microsoft.com/office/word/2010/wordml" w:rsidR="00116B2C" w:rsidRDefault="0006560B" w14:paraId="4AF627E6" wp14:textId="77777777">
      <w:r>
        <w:t>• Funding available only for residents of Johnson and Henry County, Missouri.</w:t>
      </w:r>
      <w:r>
        <w:br/>
      </w:r>
      <w:r>
        <w:t>• Applications considered per fiscal year (Jan–Dec). Reapply annually for continued funding.</w:t>
      </w:r>
      <w:r>
        <w:br/>
      </w:r>
      <w:r>
        <w:t xml:space="preserve">• Funding is not awarded for legal fees, </w:t>
      </w:r>
      <w:r>
        <w:t>deductibles, debts, utilities, rent, appliances, or prescriptions.</w:t>
      </w:r>
      <w:r>
        <w:br/>
      </w:r>
      <w:r>
        <w:t>• Home modifications: RISE is not responsible for owner coordination, permits, supervision, or completion.</w:t>
      </w:r>
      <w:r>
        <w:br/>
      </w:r>
      <w:r>
        <w:t xml:space="preserve">• All approvals contingent on available funds and RISE discretion; funding may be </w:t>
      </w:r>
      <w:r>
        <w:t>withdrawn.</w:t>
      </w:r>
      <w:r>
        <w:br/>
      </w:r>
      <w:r>
        <w:t>• If service availability is limited, RISE can connect you with other providers.</w:t>
      </w:r>
      <w:r>
        <w:br/>
      </w:r>
      <w:r>
        <w:t>• If requesting direct payment, an additional Direct Payment Request Form will be sent.</w:t>
      </w:r>
      <w:r>
        <w:br/>
      </w:r>
      <w:r>
        <w:t>• Respite and Personal Care not provided by a provider are reimbursement onl</w:t>
      </w:r>
      <w:r>
        <w:t>y.</w:t>
      </w:r>
    </w:p>
    <w:p xmlns:wp14="http://schemas.microsoft.com/office/word/2010/wordml" w:rsidR="00116B2C" w:rsidRDefault="0006560B" w14:paraId="01A99B19" wp14:textId="77777777">
      <w:r>
        <w:rPr>
          <w:b/>
          <w:sz w:val="24"/>
        </w:rPr>
        <w:t>Direct Funding</w:t>
      </w:r>
    </w:p>
    <w:tbl>
      <w:tblPr>
        <w:tblStyle w:val="TableGrid"/>
        <w:tblW w:w="0" w:type="auto"/>
        <w:tblLook w:val="04A0" w:firstRow="1" w:lastRow="0" w:firstColumn="1" w:lastColumn="0" w:noHBand="0" w:noVBand="1"/>
      </w:tblPr>
      <w:tblGrid>
        <w:gridCol w:w="5112"/>
        <w:gridCol w:w="5112"/>
      </w:tblGrid>
      <w:tr xmlns:wp14="http://schemas.microsoft.com/office/word/2010/wordml" w:rsidR="00116B2C" w14:paraId="4D6BD131" wp14:textId="77777777">
        <w:tc>
          <w:tcPr>
            <w:tcW w:w="5112" w:type="dxa"/>
            <w:shd w:val="clear" w:color="auto" w:fill="D9D9D9"/>
          </w:tcPr>
          <w:p w:rsidR="00116B2C" w:rsidRDefault="0006560B" w14:paraId="6D66CBE2" wp14:textId="77777777">
            <w:r>
              <w:t>Are you requesting that RISE directly fund/pay for services or items?</w:t>
            </w:r>
          </w:p>
        </w:tc>
        <w:tc>
          <w:tcPr>
            <w:tcW w:w="5112" w:type="dxa"/>
            <w:shd w:val="clear" w:color="auto" w:fill="D9D9D9"/>
          </w:tcPr>
          <w:p w:rsidR="00116B2C" w:rsidRDefault="0006560B" w14:paraId="03D007C6" wp14:textId="77777777">
            <w:r>
              <w:t>If YES and approved, a Direct Payment Request Form will be sent.</w:t>
            </w:r>
          </w:p>
        </w:tc>
      </w:tr>
      <w:tr xmlns:wp14="http://schemas.microsoft.com/office/word/2010/wordml" w:rsidR="00116B2C" w14:paraId="50B1F8BE" wp14:textId="77777777">
        <w:tc>
          <w:tcPr>
            <w:tcW w:w="5112" w:type="dxa"/>
          </w:tcPr>
          <w:p w:rsidR="00116B2C" w:rsidRDefault="0006560B" w14:paraId="0F8AB9E3" wp14:textId="77777777">
            <w:r>
              <w:t>Yes ☐   No ☐</w:t>
            </w:r>
          </w:p>
        </w:tc>
        <w:tc>
          <w:tcPr>
            <w:tcW w:w="5112" w:type="dxa"/>
          </w:tcPr>
          <w:p w:rsidR="00116B2C" w:rsidRDefault="00116B2C" w14:paraId="52E56223" wp14:textId="77777777"/>
        </w:tc>
      </w:tr>
    </w:tbl>
    <w:p xmlns:wp14="http://schemas.microsoft.com/office/word/2010/wordml" w:rsidR="00116B2C" w:rsidRDefault="00116B2C" w14:paraId="07547A01" wp14:textId="77777777"/>
    <w:p xmlns:wp14="http://schemas.microsoft.com/office/word/2010/wordml" w:rsidR="00116B2C" w:rsidRDefault="0006560B" w14:paraId="6AB68E8D" wp14:textId="77777777">
      <w:r>
        <w:rPr>
          <w:b/>
          <w:sz w:val="24"/>
        </w:rPr>
        <w:t>FOR OFFICE USE ONLY</w:t>
      </w:r>
    </w:p>
    <w:tbl>
      <w:tblPr>
        <w:tblStyle w:val="TableGrid"/>
        <w:tblW w:w="0" w:type="auto"/>
        <w:tblLook w:val="04A0" w:firstRow="1" w:lastRow="0" w:firstColumn="1" w:lastColumn="0" w:noHBand="0" w:noVBand="1"/>
      </w:tblPr>
      <w:tblGrid>
        <w:gridCol w:w="2556"/>
        <w:gridCol w:w="2556"/>
        <w:gridCol w:w="2556"/>
        <w:gridCol w:w="2556"/>
      </w:tblGrid>
      <w:tr xmlns:wp14="http://schemas.microsoft.com/office/word/2010/wordml" w:rsidR="00116B2C" w14:paraId="62F12343" wp14:textId="77777777">
        <w:tc>
          <w:tcPr>
            <w:tcW w:w="5112" w:type="dxa"/>
            <w:gridSpan w:val="2"/>
            <w:shd w:val="clear" w:color="auto" w:fill="D9D9D9"/>
          </w:tcPr>
          <w:p w:rsidR="00116B2C" w:rsidRDefault="0006560B" w14:paraId="50B67FD4" wp14:textId="77777777">
            <w:r>
              <w:t>Service Requested</w:t>
            </w:r>
          </w:p>
        </w:tc>
        <w:tc>
          <w:tcPr>
            <w:tcW w:w="5112" w:type="dxa"/>
            <w:gridSpan w:val="2"/>
            <w:shd w:val="clear" w:color="auto" w:fill="D9D9D9"/>
          </w:tcPr>
          <w:p w:rsidR="00116B2C" w:rsidRDefault="0006560B" w14:paraId="4DC6BD8D" wp14:textId="77777777">
            <w:r>
              <w:t>Cost Projections</w:t>
            </w:r>
          </w:p>
        </w:tc>
      </w:tr>
      <w:tr xmlns:wp14="http://schemas.microsoft.com/office/word/2010/wordml" w:rsidR="00116B2C" w14:paraId="7BD65CFE" wp14:textId="77777777">
        <w:tc>
          <w:tcPr>
            <w:tcW w:w="5112" w:type="dxa"/>
            <w:gridSpan w:val="2"/>
          </w:tcPr>
          <w:p w:rsidR="00116B2C" w:rsidRDefault="00116B2C" w14:paraId="5043CB0F" wp14:textId="77777777"/>
        </w:tc>
        <w:tc>
          <w:tcPr>
            <w:tcW w:w="5112" w:type="dxa"/>
            <w:gridSpan w:val="2"/>
          </w:tcPr>
          <w:p w:rsidR="00116B2C" w:rsidRDefault="0006560B" w14:paraId="0CC0F05D" wp14:textId="77777777">
            <w:r>
              <w:t xml:space="preserve">(Units × Weeks × Unit Rate) </w:t>
            </w:r>
            <w:r>
              <w:t>= $</w:t>
            </w:r>
          </w:p>
        </w:tc>
      </w:tr>
      <w:tr xmlns:wp14="http://schemas.microsoft.com/office/word/2010/wordml" w:rsidR="00116B2C" w14:paraId="34DEE8A3" wp14:textId="77777777">
        <w:tc>
          <w:tcPr>
            <w:tcW w:w="5112" w:type="dxa"/>
            <w:gridSpan w:val="2"/>
          </w:tcPr>
          <w:p w:rsidR="00116B2C" w:rsidRDefault="0006560B" w14:paraId="55B909D5" wp14:textId="77777777">
            <w:r>
              <w:t>Funding Allocation Committee Review</w:t>
            </w:r>
          </w:p>
        </w:tc>
        <w:tc>
          <w:tcPr>
            <w:tcW w:w="5112" w:type="dxa"/>
            <w:gridSpan w:val="2"/>
          </w:tcPr>
          <w:p w:rsidR="00116B2C" w:rsidRDefault="0006560B" w14:paraId="4AAA1159" wp14:textId="77777777">
            <w:r>
              <w:t>☐</w:t>
            </w:r>
            <w:r>
              <w:t xml:space="preserve"> Approved $____   ☐ Approved with modification* $____   ☐ Denied*</w:t>
            </w:r>
          </w:p>
        </w:tc>
      </w:tr>
      <w:tr xmlns:wp14="http://schemas.microsoft.com/office/word/2010/wordml" w:rsidR="00116B2C" w14:paraId="614A65D5" wp14:textId="77777777">
        <w:tc>
          <w:tcPr>
            <w:tcW w:w="5112" w:type="dxa"/>
            <w:gridSpan w:val="2"/>
          </w:tcPr>
          <w:p w:rsidR="00116B2C" w:rsidRDefault="0006560B" w14:paraId="113537BE" wp14:textId="77777777">
            <w:r>
              <w:t>Justification (if modified/denied)</w:t>
            </w:r>
          </w:p>
        </w:tc>
        <w:tc>
          <w:tcPr>
            <w:tcW w:w="5112" w:type="dxa"/>
            <w:gridSpan w:val="2"/>
          </w:tcPr>
          <w:p w:rsidR="00116B2C" w:rsidRDefault="00116B2C" w14:paraId="07459315" wp14:textId="77777777"/>
        </w:tc>
      </w:tr>
      <w:tr xmlns:wp14="http://schemas.microsoft.com/office/word/2010/wordml" w:rsidR="00116B2C" w14:paraId="79613F51" wp14:textId="77777777">
        <w:tc>
          <w:tcPr>
            <w:tcW w:w="2556" w:type="dxa"/>
            <w:shd w:val="clear" w:color="auto" w:fill="D9D9D9"/>
          </w:tcPr>
          <w:p w:rsidR="00116B2C" w:rsidRDefault="0006560B" w14:paraId="0075B867" wp14:textId="77777777">
            <w:r>
              <w:t>Committee Chair Signature</w:t>
            </w:r>
          </w:p>
        </w:tc>
        <w:tc>
          <w:tcPr>
            <w:tcW w:w="2556" w:type="dxa"/>
            <w:shd w:val="clear" w:color="auto" w:fill="D9D9D9"/>
          </w:tcPr>
          <w:p w:rsidR="00116B2C" w:rsidRDefault="0006560B" w14:paraId="5F3F821A" wp14:textId="77777777">
            <w:r>
              <w:t>Date</w:t>
            </w:r>
          </w:p>
        </w:tc>
        <w:tc>
          <w:tcPr>
            <w:tcW w:w="2556" w:type="dxa"/>
            <w:shd w:val="clear" w:color="auto" w:fill="D9D9D9"/>
          </w:tcPr>
          <w:p w:rsidR="00116B2C" w:rsidRDefault="0006560B" w14:paraId="4480B6AE" wp14:textId="77777777">
            <w:r>
              <w:t>Reviewer</w:t>
            </w:r>
          </w:p>
        </w:tc>
        <w:tc>
          <w:tcPr>
            <w:tcW w:w="2556" w:type="dxa"/>
            <w:shd w:val="clear" w:color="auto" w:fill="D9D9D9"/>
          </w:tcPr>
          <w:p w:rsidR="00116B2C" w:rsidRDefault="0006560B" w14:paraId="6ECD21A2" wp14:textId="77777777">
            <w:r>
              <w:t>Date</w:t>
            </w:r>
          </w:p>
        </w:tc>
      </w:tr>
      <w:tr xmlns:wp14="http://schemas.microsoft.com/office/word/2010/wordml" w:rsidR="00116B2C" w14:paraId="6537F28F" wp14:textId="77777777">
        <w:tc>
          <w:tcPr>
            <w:tcW w:w="2556" w:type="dxa"/>
          </w:tcPr>
          <w:p w:rsidR="00116B2C" w:rsidRDefault="00116B2C" w14:paraId="6DFB9E20" wp14:textId="77777777"/>
        </w:tc>
        <w:tc>
          <w:tcPr>
            <w:tcW w:w="2556" w:type="dxa"/>
          </w:tcPr>
          <w:p w:rsidR="00116B2C" w:rsidRDefault="00116B2C" w14:paraId="70DF9E56" wp14:textId="77777777"/>
        </w:tc>
        <w:tc>
          <w:tcPr>
            <w:tcW w:w="2556" w:type="dxa"/>
          </w:tcPr>
          <w:p w:rsidR="00116B2C" w:rsidRDefault="00116B2C" w14:paraId="44E871BC" wp14:textId="77777777"/>
        </w:tc>
        <w:tc>
          <w:tcPr>
            <w:tcW w:w="2556" w:type="dxa"/>
          </w:tcPr>
          <w:p w:rsidR="00116B2C" w:rsidRDefault="00116B2C" w14:paraId="144A5D23" wp14:textId="77777777"/>
        </w:tc>
      </w:tr>
    </w:tbl>
    <w:p xmlns:wp14="http://schemas.microsoft.com/office/word/2010/wordml" w:rsidR="00116B2C" w:rsidRDefault="0006560B" w14:paraId="165800C0" wp14:textId="77777777">
      <w:pPr>
        <w:rPr>
          <w:rStyle w:val="eop"/>
          <w:rFonts w:cs="Calibri"/>
          <w:color w:val="000000"/>
          <w:shd w:val="clear" w:color="auto" w:fill="FFFFFF"/>
        </w:rPr>
      </w:pPr>
      <w:r w:rsidRPr="00F345A8">
        <w:t>Disclaimer:</w:t>
      </w:r>
      <w:r w:rsidRPr="00F345A8" w:rsidR="00F345A8">
        <w:t xml:space="preserve"> </w:t>
      </w:r>
      <w:r w:rsidRPr="00F345A8" w:rsidR="00F345A8">
        <w:rPr>
          <w:rStyle w:val="normaltextrun"/>
          <w:rFonts w:cs="Calibri"/>
          <w:color w:val="000000"/>
          <w:shd w:val="clear" w:color="auto" w:fill="FFFFFF"/>
        </w:rPr>
        <w:t>RISE Community Services cannot guarantee that funding will be available. Applications will be considered and accepted or denied at the sole discretion of RISE Community Services based upon the projected availability of funds in any given year and upon criteria established by RISE leadership. RISE will make all funding decisions without regard to age, ancestry, color, disability, ethnicity, gender, gender identity or expression, genetic information, HIV/AIDS status, military status, national origin, pregnancy, race, religion, sex, sexual orientation, or veteran status, or any other bases under the law. Applicants who are denied shall have no right of appeal or legal recourse against RISE or its members. RISE does not guarantee that any applicant will receive an explanation or reasoning as to why funding is denied. </w:t>
      </w:r>
      <w:r w:rsidRPr="00F345A8" w:rsidR="00F345A8">
        <w:rPr>
          <w:rStyle w:val="eop"/>
          <w:rFonts w:cs="Calibri"/>
          <w:color w:val="000000"/>
          <w:shd w:val="clear" w:color="auto" w:fill="FFFFFF"/>
        </w:rPr>
        <w:t> </w:t>
      </w:r>
    </w:p>
    <w:p xmlns:wp14="http://schemas.microsoft.com/office/word/2010/wordml" w:rsidRPr="00F345A8" w:rsidR="00F345A8" w:rsidP="00F345A8" w:rsidRDefault="00F345A8" w14:paraId="24BA7F6A" wp14:textId="77777777">
      <w:pPr>
        <w:contextualSpacing/>
        <w:jc w:val="both"/>
        <w:rPr>
          <w:sz w:val="20"/>
          <w:szCs w:val="20"/>
        </w:rPr>
      </w:pPr>
      <w:r w:rsidRPr="00F345A8">
        <w:rPr>
          <w:sz w:val="20"/>
          <w:szCs w:val="20"/>
        </w:rPr>
        <w:t>Once your application is received, RISE will contact you, or your support team, to obtain any additional information needed for your request. Once your application has been reviewed by The RISE Funding Allocation Committee, a member from RISE staff will contact you to discuss the next steps.</w:t>
      </w:r>
    </w:p>
    <w:p xmlns:wp14="http://schemas.microsoft.com/office/word/2010/wordml" w:rsidRPr="00F345A8" w:rsidR="00F345A8" w:rsidP="00F345A8" w:rsidRDefault="00F345A8" w14:paraId="738610EB" wp14:textId="77777777">
      <w:pPr>
        <w:contextualSpacing/>
        <w:rPr>
          <w:sz w:val="20"/>
          <w:szCs w:val="20"/>
        </w:rPr>
      </w:pPr>
    </w:p>
    <w:sectPr w:rsidRPr="00F345A8" w:rsidR="00F345A8" w:rsidSect="00034616">
      <w:pgSz w:w="12240" w:h="15840" w:orient="portrait"/>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6560B" w:rsidP="00F345A8" w:rsidRDefault="0006560B" w14:paraId="637805D2" wp14:textId="77777777">
      <w:pPr>
        <w:spacing w:after="0" w:line="240" w:lineRule="auto"/>
      </w:pPr>
      <w:r>
        <w:separator/>
      </w:r>
    </w:p>
  </w:endnote>
  <w:endnote w:type="continuationSeparator" w:id="0">
    <w:p xmlns:wp14="http://schemas.microsoft.com/office/word/2010/wordml" w:rsidR="0006560B" w:rsidP="00F345A8" w:rsidRDefault="0006560B" w14:paraId="463F29E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6560B" w:rsidP="00F345A8" w:rsidRDefault="0006560B" w14:paraId="3B7B4B86" wp14:textId="77777777">
      <w:pPr>
        <w:spacing w:after="0" w:line="240" w:lineRule="auto"/>
      </w:pPr>
      <w:r>
        <w:separator/>
      </w:r>
    </w:p>
  </w:footnote>
  <w:footnote w:type="continuationSeparator" w:id="0">
    <w:p xmlns:wp14="http://schemas.microsoft.com/office/word/2010/wordml" w:rsidR="0006560B" w:rsidP="00F345A8" w:rsidRDefault="0006560B" w14:paraId="3A0FF5F2"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560B"/>
    <w:rsid w:val="00116B2C"/>
    <w:rsid w:val="0015074B"/>
    <w:rsid w:val="0029639D"/>
    <w:rsid w:val="00326F90"/>
    <w:rsid w:val="00A06820"/>
    <w:rsid w:val="00AA1D8D"/>
    <w:rsid w:val="00B47730"/>
    <w:rsid w:val="00BE5474"/>
    <w:rsid w:val="00CB0664"/>
    <w:rsid w:val="00F345A8"/>
    <w:rsid w:val="00FC693F"/>
    <w:rsid w:val="02ACB7DD"/>
    <w:rsid w:val="0C411BE0"/>
    <w:rsid w:val="0ED4C281"/>
    <w:rsid w:val="0EF41E65"/>
    <w:rsid w:val="218B01E0"/>
    <w:rsid w:val="244B1291"/>
    <w:rsid w:val="26E745B5"/>
    <w:rsid w:val="2C3FF1CA"/>
    <w:rsid w:val="2DBBDDE2"/>
    <w:rsid w:val="308FCF08"/>
    <w:rsid w:val="35861F69"/>
    <w:rsid w:val="35D29827"/>
    <w:rsid w:val="38048A31"/>
    <w:rsid w:val="386991E0"/>
    <w:rsid w:val="3C1F1D78"/>
    <w:rsid w:val="4025D0AF"/>
    <w:rsid w:val="42A9BBEC"/>
    <w:rsid w:val="45591184"/>
    <w:rsid w:val="4806BE4A"/>
    <w:rsid w:val="4F4D3789"/>
    <w:rsid w:val="537CA8C1"/>
    <w:rsid w:val="5593B4E5"/>
    <w:rsid w:val="58A2E433"/>
    <w:rsid w:val="5B716859"/>
    <w:rsid w:val="5E4FD97C"/>
    <w:rsid w:val="606C51E5"/>
    <w:rsid w:val="638CEE85"/>
    <w:rsid w:val="643E2C5A"/>
    <w:rsid w:val="6D19312D"/>
    <w:rsid w:val="73F0418A"/>
    <w:rsid w:val="7EEC2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506EE6"/>
  <w14:defaultImageDpi w14:val="300"/>
  <w15:docId w15:val="{B50AD612-7D16-451D-9585-9EBB2DD7CE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ormaltextrun" w:customStyle="1">
    <w:name w:val="normaltextrun"/>
    <w:basedOn w:val="DefaultParagraphFont"/>
    <w:rsid w:val="00F345A8"/>
  </w:style>
  <w:style w:type="character" w:styleId="eop" w:customStyle="1">
    <w:name w:val="eop"/>
    <w:basedOn w:val="DefaultParagraphFont"/>
    <w:rsid w:val="00F345A8"/>
  </w:style>
  <w:style w:type="character" w:styleId="Hyperlink">
    <w:name w:val="Hyperlink"/>
    <w:basedOn w:val="DefaultParagraphFont"/>
    <w:uiPriority w:val="99"/>
    <w:unhideWhenUsed/>
    <w:rsid w:val="00F345A8"/>
    <w:rPr>
      <w:color w:val="0000FF" w:themeColor="hyperlink"/>
      <w:u w:val="single"/>
    </w:rPr>
  </w:style>
  <w:style w:type="character" w:styleId="UnresolvedMention">
    <w:name w:val="Unresolved Mention"/>
    <w:basedOn w:val="DefaultParagraphFont"/>
    <w:uiPriority w:val="99"/>
    <w:semiHidden/>
    <w:unhideWhenUsed/>
    <w:rsid w:val="00F34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aspe.hhs.gov/poverty" TargetMode="Externa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75E6EFCB6F6614595CC0D19666387DD" ma:contentTypeVersion="32" ma:contentTypeDescription="Create a new document." ma:contentTypeScope="" ma:versionID="e4a24a925eb288c42bf7edf6ddd5f778">
  <xsd:schema xmlns:xsd="http://www.w3.org/2001/XMLSchema" xmlns:xs="http://www.w3.org/2001/XMLSchema" xmlns:p="http://schemas.microsoft.com/office/2006/metadata/properties" xmlns:ns2="2a458f5f-ac26-441f-b948-73e08f58be5f" xmlns:ns3="8bc502d8-2928-4034-9e51-3600c739d6a3" targetNamespace="http://schemas.microsoft.com/office/2006/metadata/properties" ma:root="true" ma:fieldsID="e9ec1fc3b8e4c7f3eba1d5ab385f5303" ns2:_="" ns3:_="">
    <xsd:import namespace="2a458f5f-ac26-441f-b948-73e08f58be5f"/>
    <xsd:import namespace="8bc502d8-2928-4034-9e51-3600c739d6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rst_x0020_Name_x0020_"/>
                <xsd:element ref="ns2:Observers_x0020_Name_x003a__x0020_"/>
                <xsd:element ref="ns2:Did_x0020_the_x0020_staff_x0020_demonstrate_x0020_safe_x0020_medication_x0020_administration_x0020_skills_x003f_" minOccurs="0"/>
                <xsd:element ref="ns2:Date_x003a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Time_x003a__x0020_" minOccurs="0"/>
                <xsd:element ref="ns2:Location_x003a__x0020_"/>
                <xsd:element ref="ns2:CountryOrRegiona835bc0f-120d-494a-bd57-200073d09f01" minOccurs="0"/>
                <xsd:element ref="ns2:Statea835bc0f-120d-494a-bd57-200073d09f01" minOccurs="0"/>
                <xsd:element ref="ns2:Citya835bc0f-120d-494a-bd57-200073d09f01" minOccurs="0"/>
                <xsd:element ref="ns2:PostalCodea835bc0f-120d-494a-bd57-200073d09f01" minOccurs="0"/>
                <xsd:element ref="ns2:Streeta835bc0f-120d-494a-bd57-200073d09f01" minOccurs="0"/>
                <xsd:element ref="ns2:GeoLoca835bc0f-120d-494a-bd57-200073d09f01" minOccurs="0"/>
                <xsd:element ref="ns2:DispNamea835bc0f-120d-494a-bd57-200073d09f01" minOccurs="0"/>
                <xsd:element ref="ns2:Med_x0020_Pass_x0020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58f5f-ac26-441f-b948-73e08f58b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617cdd-c60e-4255-befa-7c21cd9ec7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rst_x0020_Name_x0020_" ma:index="26" ma:displayName="First &amp; Last Name " ma:internalName="First_x0020_Name_x0020_">
      <xsd:simpleType>
        <xsd:restriction base="dms:Text">
          <xsd:maxLength value="255"/>
        </xsd:restriction>
      </xsd:simpleType>
    </xsd:element>
    <xsd:element name="Observers_x0020_Name_x003a__x0020_" ma:index="27" ma:displayName="Observers Name: " ma:internalName="Observers_x0020_Name_x003a__x0020_">
      <xsd:simpleType>
        <xsd:restriction base="dms:Text">
          <xsd:maxLength value="255"/>
        </xsd:restriction>
      </xsd:simpleType>
    </xsd:element>
    <xsd:element name="Did_x0020_the_x0020_staff_x0020_demonstrate_x0020_safe_x0020_medication_x0020_administration_x0020_skills_x003f_" ma:index="28" nillable="true" ma:displayName="Did the staff demonstrate safe medication administration skills?" ma:internalName="Did_x0020_the_x0020_staff_x0020_demonstrate_x0020_safe_x0020_medication_x0020_administration_x0020_skills_x003f_">
      <xsd:simpleType>
        <xsd:restriction base="dms:Choice">
          <xsd:enumeration value="Yes"/>
          <xsd:enumeration value="No"/>
        </xsd:restriction>
      </xsd:simpleType>
    </xsd:element>
    <xsd:element name="Date_x003a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Time_x003a__x0020_" ma:index="29" nillable="true" ma:displayName="Date:                                                Time: " ma:format="DateTime" ma:internalName="Date_x003a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Time_x003a__x0020_">
      <xsd:simpleType>
        <xsd:restriction base="dms:DateTime"/>
      </xsd:simpleType>
    </xsd:element>
    <xsd:element name="Location_x003a__x0020_" ma:index="30" ma:displayName="Location: " ma:internalName="Location_x003a__x0020_">
      <xsd:simpleType>
        <xsd:restriction base="dms:Unknown"/>
      </xsd:simpleType>
    </xsd:element>
    <xsd:element name="CountryOrRegiona835bc0f-120d-494a-bd57-200073d09f01" ma:index="31" nillable="true" ma:displayName="Location: : Country/Region" ma:internalName="CountryOrRegion" ma:readOnly="true">
      <xsd:simpleType>
        <xsd:restriction base="dms:Text"/>
      </xsd:simpleType>
    </xsd:element>
    <xsd:element name="Statea835bc0f-120d-494a-bd57-200073d09f01" ma:index="32" nillable="true" ma:displayName="Location: : State" ma:internalName="State" ma:readOnly="true">
      <xsd:simpleType>
        <xsd:restriction base="dms:Text"/>
      </xsd:simpleType>
    </xsd:element>
    <xsd:element name="Citya835bc0f-120d-494a-bd57-200073d09f01" ma:index="33" nillable="true" ma:displayName="Location: : City" ma:internalName="City" ma:readOnly="true">
      <xsd:simpleType>
        <xsd:restriction base="dms:Text"/>
      </xsd:simpleType>
    </xsd:element>
    <xsd:element name="PostalCodea835bc0f-120d-494a-bd57-200073d09f01" ma:index="34" nillable="true" ma:displayName="Location: : Postal Code" ma:internalName="PostalCode" ma:readOnly="true">
      <xsd:simpleType>
        <xsd:restriction base="dms:Text"/>
      </xsd:simpleType>
    </xsd:element>
    <xsd:element name="Streeta835bc0f-120d-494a-bd57-200073d09f01" ma:index="35" nillable="true" ma:displayName="Location: : Street" ma:internalName="Street" ma:readOnly="true">
      <xsd:simpleType>
        <xsd:restriction base="dms:Text"/>
      </xsd:simpleType>
    </xsd:element>
    <xsd:element name="GeoLoca835bc0f-120d-494a-bd57-200073d09f01" ma:index="36" nillable="true" ma:displayName="Location: : Coordinates" ma:internalName="GeoLoc" ma:readOnly="true">
      <xsd:simpleType>
        <xsd:restriction base="dms:Unknown"/>
      </xsd:simpleType>
    </xsd:element>
    <xsd:element name="DispNamea835bc0f-120d-494a-bd57-200073d09f01" ma:index="37" nillable="true" ma:displayName="Location: : Name" ma:internalName="DispName" ma:readOnly="true">
      <xsd:simpleType>
        <xsd:restriction base="dms:Text"/>
      </xsd:simpleType>
    </xsd:element>
    <xsd:element name="Med_x0020_Pass_x0020_" ma:index="38" ma:displayName="Med Pass " ma:format="Dropdown" ma:internalName="Med_x0020_Pass_x0020_">
      <xsd:simpleType>
        <xsd:restriction base="dms:Choice">
          <xsd:enumeration value="1"/>
          <xsd:enumeration value="2"/>
          <xsd:enumeration value="3"/>
        </xsd:restriction>
      </xsd:simpleType>
    </xsd:element>
  </xsd:schema>
  <xsd:schema xmlns:xsd="http://www.w3.org/2001/XMLSchema" xmlns:xs="http://www.w3.org/2001/XMLSchema" xmlns:dms="http://schemas.microsoft.com/office/2006/documentManagement/types" xmlns:pc="http://schemas.microsoft.com/office/infopath/2007/PartnerControls" targetNamespace="8bc502d8-2928-4034-9e51-3600c739d6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0fdf5b-e326-4aea-8f43-911a136d905c}" ma:internalName="TaxCatchAll" ma:showField="CatchAllData" ma:web="8bc502d8-2928-4034-9e51-3600c739d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458f5f-ac26-441f-b948-73e08f58be5f">
      <Terms xmlns="http://schemas.microsoft.com/office/infopath/2007/PartnerControls"/>
    </lcf76f155ced4ddcb4097134ff3c332f>
    <TaxCatchAll xmlns="8bc502d8-2928-4034-9e51-3600c739d6a3" xsi:nil="true"/>
    <First_x0020_Name_x0020_ xmlns="2a458f5f-ac26-441f-b948-73e08f58be5f"/>
    <Med_x0020_Pass_x0020_ xmlns="2a458f5f-ac26-441f-b948-73e08f58be5f"/>
    <Location_x003a__x0020_ xmlns="2a458f5f-ac26-441f-b948-73e08f58be5f"/>
    <Date_x003a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_x0020_Time_x003a__x0020_ xmlns="2a458f5f-ac26-441f-b948-73e08f58be5f" xsi:nil="true"/>
    <Did_x0020_the_x0020_staff_x0020_demonstrate_x0020_safe_x0020_medication_x0020_administration_x0020_skills_x003f_ xmlns="2a458f5f-ac26-441f-b948-73e08f58be5f" xsi:nil="true"/>
    <Observers_x0020_Name_x003a__x0020_ xmlns="2a458f5f-ac26-441f-b948-73e08f58be5f"/>
  </documentManagement>
</p:properties>
</file>

<file path=customXml/itemProps1.xml><?xml version="1.0" encoding="utf-8"?>
<ds:datastoreItem xmlns:ds="http://schemas.openxmlformats.org/officeDocument/2006/customXml" ds:itemID="{CD377AE1-ADB2-40A5-8264-9499041294ED}">
  <ds:schemaRefs>
    <ds:schemaRef ds:uri="http://schemas.openxmlformats.org/officeDocument/2006/bibliography"/>
  </ds:schemaRefs>
</ds:datastoreItem>
</file>

<file path=customXml/itemProps2.xml><?xml version="1.0" encoding="utf-8"?>
<ds:datastoreItem xmlns:ds="http://schemas.openxmlformats.org/officeDocument/2006/customXml" ds:itemID="{F4C758EC-49A2-4537-838E-AB20C721B456}"/>
</file>

<file path=customXml/itemProps3.xml><?xml version="1.0" encoding="utf-8"?>
<ds:datastoreItem xmlns:ds="http://schemas.openxmlformats.org/officeDocument/2006/customXml" ds:itemID="{40484439-8C13-4888-8CC9-60E4DD0332FB}"/>
</file>

<file path=customXml/itemProps4.xml><?xml version="1.0" encoding="utf-8"?>
<ds:datastoreItem xmlns:ds="http://schemas.openxmlformats.org/officeDocument/2006/customXml" ds:itemID="{89F3A636-60D7-401D-B5DF-8F999668B7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Cindy  Price</lastModifiedBy>
  <revision>6</revision>
  <dcterms:created xsi:type="dcterms:W3CDTF">2013-12-23T23:15:00.0000000Z</dcterms:created>
  <dcterms:modified xsi:type="dcterms:W3CDTF">2026-01-12T15:49:17.6515006Z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0x010100675E6EFCB6F6614595CC0D19666387DD</vt:lpwstr>
  </property>
  <property fmtid="{D5CDD505-2E9C-101B-9397-08002B2CF9AE}" pid="3" name="MediaServiceImageTags">
    <vt:lpwstr/>
  </property>
</Properties>
</file>